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36AF" w14:textId="77777777" w:rsidR="007E6546" w:rsidRPr="005919EE" w:rsidRDefault="005919EE">
      <w:pPr>
        <w:pStyle w:val="Heading1"/>
        <w:rPr>
          <w:rFonts w:asciiTheme="minorHAnsi" w:hAnsiTheme="minorHAnsi"/>
        </w:rPr>
      </w:pPr>
      <w:r w:rsidRPr="005919EE">
        <w:rPr>
          <w:rFonts w:asciiTheme="minorHAnsi" w:hAnsiTheme="minorHAnsi"/>
        </w:rPr>
        <w:t>TidalHealth General Surgery Residency Procedure Proficiency List</w:t>
      </w:r>
    </w:p>
    <w:p w14:paraId="1CD7BCCE" w14:textId="77777777" w:rsidR="007E6546" w:rsidRPr="005919EE" w:rsidRDefault="005919EE">
      <w:r w:rsidRPr="005919EE">
        <w:t xml:space="preserve">Each listed procedure requires </w:t>
      </w:r>
      <w:r w:rsidRPr="005919EE">
        <w:rPr>
          <w:b/>
          <w:bCs/>
        </w:rPr>
        <w:t>five</w:t>
      </w:r>
      <w:r w:rsidRPr="005919EE">
        <w:t xml:space="preserve"> successful completions for verification of proficiency. Supervising physicians must sign and date upon observation of each completed procedure.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12"/>
        <w:gridCol w:w="1222"/>
        <w:gridCol w:w="1224"/>
        <w:gridCol w:w="1224"/>
        <w:gridCol w:w="1224"/>
        <w:gridCol w:w="1224"/>
        <w:gridCol w:w="926"/>
      </w:tblGrid>
      <w:tr w:rsidR="007E6546" w14:paraId="557AA606" w14:textId="77777777" w:rsidTr="00EF67EA">
        <w:tc>
          <w:tcPr>
            <w:tcW w:w="1470" w:type="dxa"/>
            <w:tcBorders>
              <w:right w:val="single" w:sz="4" w:space="0" w:color="auto"/>
            </w:tcBorders>
          </w:tcPr>
          <w:p w14:paraId="1B72ED99" w14:textId="77777777" w:rsidR="007E6546" w:rsidRPr="00EF67EA" w:rsidRDefault="005919EE">
            <w:pPr>
              <w:rPr>
                <w:sz w:val="28"/>
                <w:szCs w:val="28"/>
              </w:rPr>
            </w:pPr>
            <w:r w:rsidRPr="00EF67EA">
              <w:rPr>
                <w:sz w:val="28"/>
                <w:szCs w:val="28"/>
              </w:rPr>
              <w:t>Procedure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DA5B" w14:textId="4C9D01B2" w:rsidR="007E6546" w:rsidRPr="00EF67EA" w:rsidRDefault="005919EE">
            <w:pPr>
              <w:rPr>
                <w:sz w:val="24"/>
                <w:szCs w:val="24"/>
              </w:rPr>
            </w:pPr>
            <w:r w:rsidRPr="00EF67EA">
              <w:rPr>
                <w:sz w:val="24"/>
                <w:szCs w:val="24"/>
              </w:rPr>
              <w:t>Signature</w:t>
            </w:r>
            <w:r w:rsidR="00EF67EA" w:rsidRPr="00EF67EA">
              <w:rPr>
                <w:sz w:val="24"/>
                <w:szCs w:val="24"/>
              </w:rPr>
              <w:t xml:space="preserve"> &amp; Date </w:t>
            </w:r>
            <w:r w:rsidRPr="00EF67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8B61" w14:textId="74F7419C" w:rsidR="007E6546" w:rsidRPr="00EF67EA" w:rsidRDefault="00EF67EA">
            <w:pPr>
              <w:rPr>
                <w:sz w:val="24"/>
                <w:szCs w:val="24"/>
              </w:rPr>
            </w:pPr>
            <w:r w:rsidRPr="00EF67EA">
              <w:rPr>
                <w:sz w:val="24"/>
                <w:szCs w:val="24"/>
              </w:rPr>
              <w:t xml:space="preserve">Signature &amp; Date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C87" w14:textId="4A27D3DA" w:rsidR="007E6546" w:rsidRPr="00EF67EA" w:rsidRDefault="00EF67EA">
            <w:pPr>
              <w:rPr>
                <w:sz w:val="24"/>
                <w:szCs w:val="24"/>
              </w:rPr>
            </w:pPr>
            <w:r w:rsidRPr="00EF67EA">
              <w:rPr>
                <w:sz w:val="24"/>
                <w:szCs w:val="24"/>
              </w:rPr>
              <w:t xml:space="preserve">Signature &amp; Date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9D48" w14:textId="79298D8A" w:rsidR="007E6546" w:rsidRPr="00EF67EA" w:rsidRDefault="00EF67EA">
            <w:pPr>
              <w:rPr>
                <w:sz w:val="24"/>
                <w:szCs w:val="24"/>
              </w:rPr>
            </w:pPr>
            <w:r w:rsidRPr="00EF67EA">
              <w:rPr>
                <w:sz w:val="24"/>
                <w:szCs w:val="24"/>
              </w:rPr>
              <w:t xml:space="preserve">Signature &amp; Date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D5FB" w14:textId="6811424E" w:rsidR="007E6546" w:rsidRPr="00EF67EA" w:rsidRDefault="00EF67EA">
            <w:pPr>
              <w:rPr>
                <w:sz w:val="24"/>
                <w:szCs w:val="24"/>
              </w:rPr>
            </w:pPr>
            <w:r w:rsidRPr="00EF67EA">
              <w:rPr>
                <w:sz w:val="24"/>
                <w:szCs w:val="24"/>
              </w:rPr>
              <w:t xml:space="preserve">Signature &amp; Date  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2C4DDB9" w14:textId="0D53EF55" w:rsidR="007E6546" w:rsidRDefault="007E6546"/>
        </w:tc>
      </w:tr>
      <w:tr w:rsidR="007E6546" w14:paraId="57A631E4" w14:textId="77777777" w:rsidTr="00EF67EA">
        <w:tc>
          <w:tcPr>
            <w:tcW w:w="1470" w:type="dxa"/>
            <w:tcBorders>
              <w:right w:val="single" w:sz="4" w:space="0" w:color="auto"/>
            </w:tcBorders>
          </w:tcPr>
          <w:p w14:paraId="5D400747" w14:textId="77777777" w:rsidR="007E6546" w:rsidRPr="00EF67EA" w:rsidRDefault="005919EE">
            <w:pPr>
              <w:rPr>
                <w:sz w:val="28"/>
                <w:szCs w:val="28"/>
              </w:rPr>
            </w:pPr>
            <w:r w:rsidRPr="00EF67EA">
              <w:rPr>
                <w:sz w:val="28"/>
                <w:szCs w:val="28"/>
              </w:rPr>
              <w:t>Repair of Laceration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0A21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7DF0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409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FA8F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301D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B00C584" w14:textId="77777777" w:rsidR="007E6546" w:rsidRDefault="007E6546"/>
        </w:tc>
      </w:tr>
      <w:tr w:rsidR="007E6546" w14:paraId="61A43884" w14:textId="77777777" w:rsidTr="00EF67EA">
        <w:tc>
          <w:tcPr>
            <w:tcW w:w="1470" w:type="dxa"/>
            <w:tcBorders>
              <w:right w:val="single" w:sz="4" w:space="0" w:color="auto"/>
            </w:tcBorders>
          </w:tcPr>
          <w:p w14:paraId="1DD4E8F9" w14:textId="77777777" w:rsidR="007E6546" w:rsidRPr="00EF67EA" w:rsidRDefault="005919EE">
            <w:pPr>
              <w:rPr>
                <w:sz w:val="28"/>
                <w:szCs w:val="28"/>
              </w:rPr>
            </w:pPr>
            <w:r w:rsidRPr="00EF67EA">
              <w:rPr>
                <w:sz w:val="28"/>
                <w:szCs w:val="28"/>
              </w:rPr>
              <w:t>Chest Tube Placement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693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0F22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5B01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C10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EC38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802E1FB" w14:textId="77777777" w:rsidR="007E6546" w:rsidRDefault="007E6546"/>
        </w:tc>
      </w:tr>
      <w:tr w:rsidR="007E6546" w14:paraId="2C5EEA34" w14:textId="77777777" w:rsidTr="00EF67EA">
        <w:tc>
          <w:tcPr>
            <w:tcW w:w="1470" w:type="dxa"/>
            <w:tcBorders>
              <w:right w:val="single" w:sz="4" w:space="0" w:color="auto"/>
            </w:tcBorders>
          </w:tcPr>
          <w:p w14:paraId="74191417" w14:textId="77777777" w:rsidR="007E6546" w:rsidRPr="00EF67EA" w:rsidRDefault="005919EE">
            <w:pPr>
              <w:rPr>
                <w:sz w:val="28"/>
                <w:szCs w:val="28"/>
              </w:rPr>
            </w:pPr>
            <w:r w:rsidRPr="00EF67EA">
              <w:rPr>
                <w:sz w:val="28"/>
                <w:szCs w:val="28"/>
              </w:rPr>
              <w:t>Arterial Line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A507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BBF5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8B9D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A61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0263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61F5DD0" w14:textId="77777777" w:rsidR="007E6546" w:rsidRDefault="007E6546"/>
        </w:tc>
      </w:tr>
      <w:tr w:rsidR="007E6546" w14:paraId="7A049347" w14:textId="77777777" w:rsidTr="00EF67EA">
        <w:tc>
          <w:tcPr>
            <w:tcW w:w="1470" w:type="dxa"/>
            <w:tcBorders>
              <w:right w:val="single" w:sz="4" w:space="0" w:color="auto"/>
            </w:tcBorders>
          </w:tcPr>
          <w:p w14:paraId="504B8742" w14:textId="77777777" w:rsidR="007E6546" w:rsidRPr="00EF67EA" w:rsidRDefault="005919EE">
            <w:pPr>
              <w:rPr>
                <w:sz w:val="28"/>
                <w:szCs w:val="28"/>
              </w:rPr>
            </w:pPr>
            <w:r w:rsidRPr="00EF67EA">
              <w:rPr>
                <w:sz w:val="28"/>
                <w:szCs w:val="28"/>
              </w:rPr>
              <w:t>Nasogastric Tube (NGT)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DBEB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CA9E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002A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3341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4950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3164FEA" w14:textId="77777777" w:rsidR="007E6546" w:rsidRDefault="007E6546"/>
        </w:tc>
      </w:tr>
      <w:tr w:rsidR="007E6546" w14:paraId="477C508F" w14:textId="77777777" w:rsidTr="00EF67EA">
        <w:tc>
          <w:tcPr>
            <w:tcW w:w="1470" w:type="dxa"/>
            <w:tcBorders>
              <w:right w:val="single" w:sz="4" w:space="0" w:color="auto"/>
            </w:tcBorders>
          </w:tcPr>
          <w:p w14:paraId="1C9311BE" w14:textId="77777777" w:rsidR="007E6546" w:rsidRPr="00EF67EA" w:rsidRDefault="005919EE">
            <w:pPr>
              <w:rPr>
                <w:sz w:val="28"/>
                <w:szCs w:val="28"/>
              </w:rPr>
            </w:pPr>
            <w:r w:rsidRPr="00EF67EA">
              <w:rPr>
                <w:sz w:val="28"/>
                <w:szCs w:val="28"/>
              </w:rPr>
              <w:t>Foley Catheter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5EBE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8C1E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6B8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94B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C408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74B1BF4" w14:textId="77777777" w:rsidR="007E6546" w:rsidRDefault="007E6546"/>
        </w:tc>
      </w:tr>
      <w:tr w:rsidR="007E6546" w14:paraId="409085BF" w14:textId="77777777" w:rsidTr="00EF67EA">
        <w:tc>
          <w:tcPr>
            <w:tcW w:w="1470" w:type="dxa"/>
            <w:tcBorders>
              <w:right w:val="single" w:sz="4" w:space="0" w:color="auto"/>
            </w:tcBorders>
          </w:tcPr>
          <w:p w14:paraId="072B58FE" w14:textId="77777777" w:rsidR="007E6546" w:rsidRPr="00EF67EA" w:rsidRDefault="005919EE">
            <w:pPr>
              <w:rPr>
                <w:sz w:val="28"/>
                <w:szCs w:val="28"/>
              </w:rPr>
            </w:pPr>
            <w:r w:rsidRPr="00EF67EA">
              <w:rPr>
                <w:sz w:val="28"/>
                <w:szCs w:val="28"/>
              </w:rPr>
              <w:t>Incision &amp; Drainage (I&amp;D)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AFFD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ABA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C5CA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B685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C184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BA0BD71" w14:textId="77777777" w:rsidR="007E6546" w:rsidRDefault="007E6546"/>
        </w:tc>
      </w:tr>
      <w:tr w:rsidR="007E6546" w14:paraId="556E64FB" w14:textId="77777777" w:rsidTr="00EF67EA">
        <w:tc>
          <w:tcPr>
            <w:tcW w:w="1470" w:type="dxa"/>
            <w:tcBorders>
              <w:right w:val="single" w:sz="4" w:space="0" w:color="auto"/>
            </w:tcBorders>
          </w:tcPr>
          <w:p w14:paraId="0367C73C" w14:textId="77777777" w:rsidR="007E6546" w:rsidRPr="00EF67EA" w:rsidRDefault="005919EE">
            <w:pPr>
              <w:rPr>
                <w:sz w:val="28"/>
                <w:szCs w:val="28"/>
              </w:rPr>
            </w:pPr>
            <w:r w:rsidRPr="00EF67EA">
              <w:rPr>
                <w:sz w:val="28"/>
                <w:szCs w:val="28"/>
              </w:rPr>
              <w:t>Endotracheal (ET) Intubation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9EA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9AC9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69F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749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5072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228E1E1" w14:textId="77777777" w:rsidR="007E6546" w:rsidRDefault="007E6546"/>
        </w:tc>
      </w:tr>
      <w:tr w:rsidR="007E6546" w14:paraId="5AF1F5F2" w14:textId="77777777" w:rsidTr="00EF67EA">
        <w:tc>
          <w:tcPr>
            <w:tcW w:w="1470" w:type="dxa"/>
            <w:tcBorders>
              <w:right w:val="single" w:sz="4" w:space="0" w:color="auto"/>
            </w:tcBorders>
          </w:tcPr>
          <w:p w14:paraId="0724CEC6" w14:textId="77777777" w:rsidR="007E6546" w:rsidRPr="00EF67EA" w:rsidRDefault="005919EE">
            <w:pPr>
              <w:rPr>
                <w:sz w:val="28"/>
                <w:szCs w:val="28"/>
              </w:rPr>
            </w:pPr>
            <w:r w:rsidRPr="00EF67EA">
              <w:rPr>
                <w:sz w:val="28"/>
                <w:szCs w:val="28"/>
              </w:rPr>
              <w:t>Debridement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3063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111E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8CDA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890D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62F5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F8E236E" w14:textId="77777777" w:rsidR="007E6546" w:rsidRDefault="007E6546"/>
        </w:tc>
      </w:tr>
      <w:tr w:rsidR="007E6546" w14:paraId="2141A16C" w14:textId="77777777" w:rsidTr="00EF67EA">
        <w:tc>
          <w:tcPr>
            <w:tcW w:w="1470" w:type="dxa"/>
            <w:tcBorders>
              <w:right w:val="single" w:sz="4" w:space="0" w:color="auto"/>
            </w:tcBorders>
          </w:tcPr>
          <w:p w14:paraId="0F752D98" w14:textId="77777777" w:rsidR="007E6546" w:rsidRPr="00EF67EA" w:rsidRDefault="005919EE">
            <w:pPr>
              <w:rPr>
                <w:sz w:val="28"/>
                <w:szCs w:val="28"/>
              </w:rPr>
            </w:pPr>
            <w:r w:rsidRPr="00EF67EA">
              <w:rPr>
                <w:sz w:val="28"/>
                <w:szCs w:val="28"/>
              </w:rPr>
              <w:t>Central Line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CA2E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5C2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A585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A47A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A8E6" w14:textId="77777777" w:rsidR="007E6546" w:rsidRPr="00EF67EA" w:rsidRDefault="007E6546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C1E4B75" w14:textId="77777777" w:rsidR="007E6546" w:rsidRDefault="007E6546"/>
        </w:tc>
      </w:tr>
    </w:tbl>
    <w:p w14:paraId="6DDA5E82" w14:textId="20547F9C" w:rsidR="007E6546" w:rsidRPr="005919EE" w:rsidRDefault="005919EE" w:rsidP="009775A6">
      <w:pPr>
        <w:jc w:val="center"/>
      </w:pPr>
      <w:r>
        <w:br/>
      </w:r>
      <w:r w:rsidRPr="005919EE">
        <w:t>Resident Name: ____________________________</w:t>
      </w:r>
      <w:r w:rsidR="008A077C" w:rsidRPr="005919EE">
        <w:t>____________</w:t>
      </w:r>
      <w:r w:rsidR="00996555" w:rsidRPr="005919EE">
        <w:t xml:space="preserve">__________ </w:t>
      </w:r>
      <w:r w:rsidR="00D83F75" w:rsidRPr="005919EE">
        <w:t xml:space="preserve">  </w:t>
      </w:r>
      <w:r w:rsidR="008A077C" w:rsidRPr="005919EE">
        <w:t xml:space="preserve">Completion </w:t>
      </w:r>
      <w:r w:rsidR="008A077C" w:rsidRPr="005919EE">
        <w:t>Date: ____________</w:t>
      </w:r>
      <w:r w:rsidR="008A077C" w:rsidRPr="005919EE">
        <w:t>__</w:t>
      </w:r>
    </w:p>
    <w:p w14:paraId="6D689CDB" w14:textId="5331B044" w:rsidR="007E6546" w:rsidRPr="005919EE" w:rsidRDefault="005919EE" w:rsidP="009775A6">
      <w:pPr>
        <w:jc w:val="center"/>
      </w:pPr>
      <w:r w:rsidRPr="005919EE">
        <w:t>Program Director Approval: ____________________________</w:t>
      </w:r>
      <w:r w:rsidR="008A077C" w:rsidRPr="005919EE">
        <w:t>______________________</w:t>
      </w:r>
      <w:r w:rsidRPr="005919EE">
        <w:t xml:space="preserve">     Date: ____________</w:t>
      </w:r>
    </w:p>
    <w:p w14:paraId="615672AB" w14:textId="77777777" w:rsidR="007E6546" w:rsidRPr="005919EE" w:rsidRDefault="005919EE" w:rsidP="009775A6">
      <w:pPr>
        <w:jc w:val="center"/>
      </w:pPr>
      <w:r w:rsidRPr="005919EE">
        <w:br/>
        <w:t>TidalHealth General Surgery Residency Program</w:t>
      </w:r>
    </w:p>
    <w:sectPr w:rsidR="007E6546" w:rsidRPr="005919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0240574">
    <w:abstractNumId w:val="8"/>
  </w:num>
  <w:num w:numId="2" w16cid:durableId="1473595477">
    <w:abstractNumId w:val="6"/>
  </w:num>
  <w:num w:numId="3" w16cid:durableId="696546417">
    <w:abstractNumId w:val="5"/>
  </w:num>
  <w:num w:numId="4" w16cid:durableId="180820686">
    <w:abstractNumId w:val="4"/>
  </w:num>
  <w:num w:numId="5" w16cid:durableId="1295256047">
    <w:abstractNumId w:val="7"/>
  </w:num>
  <w:num w:numId="6" w16cid:durableId="2073887329">
    <w:abstractNumId w:val="3"/>
  </w:num>
  <w:num w:numId="7" w16cid:durableId="235358836">
    <w:abstractNumId w:val="2"/>
  </w:num>
  <w:num w:numId="8" w16cid:durableId="891311585">
    <w:abstractNumId w:val="1"/>
  </w:num>
  <w:num w:numId="9" w16cid:durableId="142298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47AC"/>
    <w:rsid w:val="005919EE"/>
    <w:rsid w:val="007E6546"/>
    <w:rsid w:val="008A077C"/>
    <w:rsid w:val="009775A6"/>
    <w:rsid w:val="00996555"/>
    <w:rsid w:val="00AA1D8D"/>
    <w:rsid w:val="00B47730"/>
    <w:rsid w:val="00CB0664"/>
    <w:rsid w:val="00D83F75"/>
    <w:rsid w:val="00DE4E50"/>
    <w:rsid w:val="00EF67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A3D7D"/>
  <w14:defaultImageDpi w14:val="300"/>
  <w15:docId w15:val="{15A41141-787F-4DD0-8A84-AF9B6634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Christine Kardiasmenos</cp:lastModifiedBy>
  <cp:revision>8</cp:revision>
  <dcterms:created xsi:type="dcterms:W3CDTF">2025-10-07T20:51:00Z</dcterms:created>
  <dcterms:modified xsi:type="dcterms:W3CDTF">2025-10-07T20:56:00Z</dcterms:modified>
  <cp:category/>
</cp:coreProperties>
</file>